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5CE1" w14:textId="1BA3D68D" w:rsidR="00BD4E51" w:rsidRDefault="5A1AD3C1">
      <w:pPr>
        <w:pStyle w:val="Heading1"/>
      </w:pPr>
      <w:r>
        <w:t>Kids Leader Guide – Mother’s Day</w:t>
      </w:r>
      <w:r w:rsidR="009B6527">
        <w:br/>
      </w:r>
      <w:r>
        <w:t>Unit 9 • Session 1</w:t>
      </w:r>
      <w:r w:rsidR="7A8FA13D">
        <w:t xml:space="preserve"> FIRST HALF</w:t>
      </w:r>
      <w:r w:rsidR="12346CF3">
        <w:t xml:space="preserve"> (RUTH CHAPTER ONE)</w:t>
      </w:r>
      <w:r w:rsidR="009B6527">
        <w:br/>
      </w:r>
      <w:r>
        <w:t>The Story of Ruth</w:t>
      </w:r>
      <w:r w:rsidR="7DB7DF16">
        <w:t xml:space="preserve"> </w:t>
      </w:r>
      <w:proofErr w:type="gramStart"/>
      <w:r w:rsidR="7DB7DF16">
        <w:t>And</w:t>
      </w:r>
      <w:proofErr w:type="gramEnd"/>
      <w:r w:rsidR="7DB7DF16">
        <w:t xml:space="preserve"> Naomi</w:t>
      </w:r>
      <w:r>
        <w:t xml:space="preserve"> (Mother’s Day Edition)</w:t>
      </w:r>
    </w:p>
    <w:p w14:paraId="43C5F449" w14:textId="77777777" w:rsidR="00BD4E51" w:rsidRDefault="009B6527">
      <w:pPr>
        <w:pStyle w:val="Heading2"/>
      </w:pPr>
      <w:r>
        <w:t>SESSION OVERVIEW</w:t>
      </w:r>
    </w:p>
    <w:p w14:paraId="36494A58" w14:textId="77777777" w:rsidR="00BD4E51" w:rsidRDefault="009B6527">
      <w:r>
        <w:t>Key Passage: Philippians 4:19</w:t>
      </w:r>
    </w:p>
    <w:p w14:paraId="365DD0FE" w14:textId="77777777" w:rsidR="00BD4E51" w:rsidRDefault="009B6527">
      <w:r>
        <w:t>Big Picture Question: How does God care for His creation? God loves and rules over His creation according to His perfect plan.</w:t>
      </w:r>
    </w:p>
    <w:p w14:paraId="2C3A8097" w14:textId="717CA259" w:rsidR="652EE379" w:rsidRDefault="652EE379" w:rsidP="652EE379">
      <w:r>
        <w:t xml:space="preserve">Story Point: </w:t>
      </w:r>
      <w:r w:rsidR="3C5CB694" w:rsidRPr="652EE379">
        <w:rPr>
          <w:rFonts w:ascii="Segoe UI" w:eastAsia="Segoe UI" w:hAnsi="Segoe UI" w:cs="Segoe UI"/>
          <w:sz w:val="21"/>
          <w:szCs w:val="21"/>
        </w:rPr>
        <w:t>Ruth stayed with Naomi and chose to follow the Lord, and God watched over her. Many times, God’s care comes through moms, grandmas, and faithful caregivers like Naomi.</w:t>
      </w:r>
    </w:p>
    <w:p w14:paraId="0D408F7D" w14:textId="15D7832B" w:rsidR="00BD4E51" w:rsidRDefault="652EE379">
      <w:r>
        <w:t xml:space="preserve">Christ Connection: Ruth was in great need and unable to provide for herself. God provided </w:t>
      </w:r>
      <w:r w:rsidR="6F25ADBF">
        <w:t>Naomi, her mother-in-law, who would help her by providing for her through helping her trust God and find a family redeemer.</w:t>
      </w:r>
    </w:p>
    <w:p w14:paraId="78FCA690" w14:textId="7A60E87B" w:rsidR="00BD4E51" w:rsidRDefault="652EE379" w:rsidP="652EE379">
      <w:pPr>
        <w:pStyle w:val="Heading2"/>
      </w:pPr>
      <w:r>
        <w:t>WELCOME (5 minutes)</w:t>
      </w:r>
    </w:p>
    <w:p w14:paraId="70526E20" w14:textId="77777777" w:rsidR="00BD4E51" w:rsidRDefault="009B6527">
      <w:proofErr w:type="gramStart"/>
      <w:r>
        <w:t>Greet</w:t>
      </w:r>
      <w:proofErr w:type="gramEnd"/>
      <w:r>
        <w:t xml:space="preserve"> kids as they arrive. Build relationships and help new kids feel welcome.</w:t>
      </w:r>
    </w:p>
    <w:p w14:paraId="59DA5E15" w14:textId="77777777" w:rsidR="00BD4E51" w:rsidRDefault="009B6527">
      <w:r>
        <w:t>Say: “Today is a special day—Mother’s Day! Mothers and caregivers are one way God shows care and love to families.”</w:t>
      </w:r>
    </w:p>
    <w:p w14:paraId="37F3868F" w14:textId="77777777" w:rsidR="00BD4E51" w:rsidRDefault="009B6527">
      <w:r>
        <w:t>Ask: “Who takes care of you when you are sick, sad, or need help?” Affirm all answers.</w:t>
      </w:r>
    </w:p>
    <w:p w14:paraId="506221EB" w14:textId="765A7B6A" w:rsidR="00BD4E51" w:rsidRDefault="5A1AD3C1">
      <w:pPr>
        <w:pStyle w:val="Heading2"/>
      </w:pPr>
      <w:r>
        <w:t>ACTIVITY PAGE (5</w:t>
      </w:r>
      <w:r w:rsidR="77088D94">
        <w:t>-10</w:t>
      </w:r>
      <w:r>
        <w:t xml:space="preserve"> minutes)</w:t>
      </w:r>
      <w:r w:rsidR="4CE9EFC3">
        <w:t xml:space="preserve"> </w:t>
      </w:r>
      <w:r w:rsidR="4CE9EFC3" w:rsidRPr="5A1AD3C1">
        <w:rPr>
          <w:highlight w:val="yellow"/>
        </w:rPr>
        <w:t>IF TIME</w:t>
      </w:r>
    </w:p>
    <w:p w14:paraId="13449F90" w14:textId="77777777" w:rsidR="00BD4E51" w:rsidRDefault="5A1AD3C1">
      <w:r>
        <w:t>Invite kids to complete the activity page while you talk about caring for others.</w:t>
      </w:r>
    </w:p>
    <w:p w14:paraId="1AF99C4F" w14:textId="733D2EB2" w:rsidR="7C9CD348" w:rsidRDefault="7C9CD348">
      <w:r>
        <w:t xml:space="preserve">The activity page is about their </w:t>
      </w:r>
      <w:proofErr w:type="gramStart"/>
      <w:r>
        <w:t>mom</w:t>
      </w:r>
      <w:proofErr w:type="gramEnd"/>
      <w:r>
        <w:t xml:space="preserve"> and this can wait until after the craft if you do not have a lot of time.</w:t>
      </w:r>
    </w:p>
    <w:p w14:paraId="281291B4" w14:textId="33E404C6" w:rsidR="00BD4E51" w:rsidRDefault="652EE379" w:rsidP="652EE379">
      <w:r>
        <w:t xml:space="preserve">Say: “Today </w:t>
      </w:r>
      <w:r w:rsidR="43E8D299">
        <w:t xml:space="preserve">we will start to </w:t>
      </w:r>
      <w:r>
        <w:t xml:space="preserve">learn how God cared for Ruth </w:t>
      </w:r>
      <w:r w:rsidR="3F380907">
        <w:t>through</w:t>
      </w:r>
      <w:r>
        <w:t xml:space="preserve"> Naomi and provided help for their family.</w:t>
      </w:r>
      <w:r w:rsidR="68873143">
        <w:t xml:space="preserve"> Next Week </w:t>
      </w:r>
      <w:proofErr w:type="gramStart"/>
      <w:r w:rsidR="68873143">
        <w:t>w</w:t>
      </w:r>
      <w:r w:rsidR="56A454EF">
        <w:t>e  will</w:t>
      </w:r>
      <w:proofErr w:type="gramEnd"/>
      <w:r w:rsidR="56A454EF">
        <w:t xml:space="preserve"> finish the story and find out how God provided for </w:t>
      </w:r>
      <w:proofErr w:type="gramStart"/>
      <w:r w:rsidR="56A454EF">
        <w:t>both of them</w:t>
      </w:r>
      <w:proofErr w:type="gramEnd"/>
      <w:r w:rsidR="56A454EF">
        <w:t xml:space="preserve"> even more</w:t>
      </w:r>
      <w:r>
        <w:t>”</w:t>
      </w:r>
    </w:p>
    <w:p w14:paraId="782DF9E4" w14:textId="74408715" w:rsidR="00BD4E51" w:rsidRDefault="1EF8EC11">
      <w:pPr>
        <w:pStyle w:val="Heading2"/>
      </w:pPr>
      <w:r>
        <w:t>SESSION STARTER (10 minutes)</w:t>
      </w:r>
      <w:r w:rsidR="21037633">
        <w:t xml:space="preserve"> </w:t>
      </w:r>
      <w:r w:rsidR="21037633" w:rsidRPr="5A1AD3C1">
        <w:rPr>
          <w:highlight w:val="yellow"/>
        </w:rPr>
        <w:t>if you have time</w:t>
      </w:r>
    </w:p>
    <w:p w14:paraId="24E08885" w14:textId="77777777" w:rsidR="00BD4E51" w:rsidRDefault="009B6527">
      <w:r>
        <w:t>Option 1: Follow Me, I Care for You. Pair kids. One child gently leads the other using only their voice. Switch roles.</w:t>
      </w:r>
    </w:p>
    <w:p w14:paraId="0F6BDDD5" w14:textId="77777777" w:rsidR="00BD4E51" w:rsidRDefault="652EE379">
      <w:r>
        <w:t>Say: “Naomi needed help and care. Ruth loved Naomi and stayed with her. God wants families to care for one another.”</w:t>
      </w:r>
    </w:p>
    <w:p w14:paraId="0B0C55C1" w14:textId="5DCCC1DE" w:rsidR="00BD4E51" w:rsidRDefault="5A1AD3C1">
      <w:pPr>
        <w:pStyle w:val="Heading2"/>
      </w:pPr>
      <w:r>
        <w:lastRenderedPageBreak/>
        <w:t>INTRODUCE THE SESSION (3</w:t>
      </w:r>
      <w:r w:rsidR="0B11D07B">
        <w:t>-5</w:t>
      </w:r>
      <w:r>
        <w:t xml:space="preserve"> minutes)</w:t>
      </w:r>
    </w:p>
    <w:p w14:paraId="42247913" w14:textId="3450DAE0" w:rsidR="00BD4E51" w:rsidRDefault="5A1AD3C1">
      <w:r>
        <w:t xml:space="preserve">Say: “Today we are in the Old Testament book of Ruth. This story happened during the time of the judges. So even though we aren’t in the book of Judges anymore, this story happened at the same time the stories we studied the past few weeks happened. </w:t>
      </w:r>
    </w:p>
    <w:p w14:paraId="08066DA9" w14:textId="7385E5CB" w:rsidR="083944E6" w:rsidRDefault="083944E6" w:rsidP="5A1AD3C1">
      <w:r>
        <w:t xml:space="preserve">Today we will only talk about the beginning of Ruth’s story. Next week we will review it and finishi it. </w:t>
      </w:r>
    </w:p>
    <w:p w14:paraId="47126FEB" w14:textId="77777777" w:rsidR="00BD4E51" w:rsidRDefault="009B6527">
      <w:r>
        <w:t>Pray: “God, thank You for moms and caregivers. Thank You for caring for families. Help us learn from Your Word today. Amen.”</w:t>
      </w:r>
    </w:p>
    <w:p w14:paraId="14E81C94" w14:textId="77777777" w:rsidR="00BD4E51" w:rsidRDefault="009B6527">
      <w:pPr>
        <w:pStyle w:val="Heading2"/>
      </w:pPr>
      <w:r>
        <w:t>BIG PICTURE QUESTION (1 minute)</w:t>
      </w:r>
    </w:p>
    <w:p w14:paraId="7344D0A5" w14:textId="77777777" w:rsidR="00BD4E51" w:rsidRDefault="009B6527">
      <w:r>
        <w:t>Ask: “How does God care for His creation?”</w:t>
      </w:r>
    </w:p>
    <w:p w14:paraId="53E7D944" w14:textId="77777777" w:rsidR="00BD4E51" w:rsidRDefault="009B6527">
      <w:r>
        <w:t>Say together: “God loves and rules over His creation according to His perfect plan.”</w:t>
      </w:r>
    </w:p>
    <w:p w14:paraId="7E858A33" w14:textId="0E21A2DB" w:rsidR="00BD4E51" w:rsidRDefault="5A1AD3C1" w:rsidP="5A1AD3C1">
      <w:pPr>
        <w:pStyle w:val="Heading2"/>
      </w:pPr>
      <w:r>
        <w:t>TELL THE BIBLE STORY (</w:t>
      </w:r>
      <w:r w:rsidR="41CAD49F">
        <w:t>7-10</w:t>
      </w:r>
      <w:r>
        <w:t xml:space="preserve"> minutes)</w:t>
      </w:r>
    </w:p>
    <w:p w14:paraId="0E77A29E" w14:textId="19427985" w:rsidR="2A3C2000" w:rsidRDefault="2A3C2000" w:rsidP="5A1AD3C1">
      <w:pPr>
        <w:pStyle w:val="Heading5"/>
        <w:spacing w:before="81" w:line="242" w:lineRule="auto"/>
        <w:ind w:left="1626" w:right="132"/>
        <w:jc w:val="both"/>
      </w:pPr>
      <w:r w:rsidRPr="5A1AD3C1">
        <w:rPr>
          <w:rFonts w:ascii="Calibri" w:eastAsia="Calibri" w:hAnsi="Calibri" w:cs="Calibri"/>
          <w:b/>
          <w:bCs/>
          <w:i/>
          <w:iCs/>
          <w:sz w:val="20"/>
          <w:szCs w:val="20"/>
        </w:rPr>
        <w:t xml:space="preserve">During the time of the judges, there was a famine in the land. A man named Elimelech left Israel with his wife Naomi and his two sons </w:t>
      </w:r>
      <w:r w:rsidRPr="5A1AD3C1">
        <w:rPr>
          <w:rFonts w:ascii="Gill Sans MT" w:eastAsia="Gill Sans MT" w:hAnsi="Gill Sans MT" w:cs="Gill Sans MT"/>
          <w:i/>
          <w:iCs/>
          <w:sz w:val="20"/>
          <w:szCs w:val="20"/>
        </w:rPr>
        <w:t xml:space="preserve">to try to find food in a land called Moab. </w:t>
      </w:r>
      <w:r w:rsidRPr="5A1AD3C1">
        <w:rPr>
          <w:rFonts w:ascii="Calibri" w:eastAsia="Calibri" w:hAnsi="Calibri" w:cs="Calibri"/>
          <w:b/>
          <w:bCs/>
          <w:i/>
          <w:iCs/>
          <w:sz w:val="20"/>
          <w:szCs w:val="20"/>
        </w:rPr>
        <w:t>His sons married two Moabite women. One was named Orpah, and the other was named Ruth. The Moabites were not followers of God. But the women chose to follow God when they married the men.</w:t>
      </w:r>
    </w:p>
    <w:p w14:paraId="400CFEFC" w14:textId="0110AAFD" w:rsidR="2A3C2000" w:rsidRDefault="2A3C2000" w:rsidP="5A1AD3C1">
      <w:pPr>
        <w:spacing w:before="76" w:after="0" w:line="245" w:lineRule="auto"/>
        <w:ind w:left="1626" w:right="214" w:firstLine="180"/>
        <w:jc w:val="both"/>
      </w:pPr>
      <w:r w:rsidRPr="5A1AD3C1">
        <w:rPr>
          <w:rFonts w:ascii="Calibri" w:eastAsia="Calibri" w:hAnsi="Calibri" w:cs="Calibri"/>
          <w:b/>
          <w:bCs/>
          <w:i/>
          <w:iCs/>
          <w:sz w:val="20"/>
          <w:szCs w:val="20"/>
        </w:rPr>
        <w:t xml:space="preserve">Later, Elimelech and his two sons died, </w:t>
      </w:r>
      <w:r w:rsidRPr="5A1AD3C1">
        <w:rPr>
          <w:rFonts w:ascii="Gill Sans MT" w:eastAsia="Gill Sans MT" w:hAnsi="Gill Sans MT" w:cs="Gill Sans MT"/>
          <w:i/>
          <w:iCs/>
          <w:sz w:val="20"/>
          <w:szCs w:val="20"/>
        </w:rPr>
        <w:t xml:space="preserve">leaving Naomi without her two children and without her husband. </w:t>
      </w:r>
      <w:r w:rsidRPr="5A1AD3C1">
        <w:rPr>
          <w:rFonts w:ascii="Calibri" w:eastAsia="Calibri" w:hAnsi="Calibri" w:cs="Calibri"/>
          <w:b/>
          <w:bCs/>
          <w:i/>
          <w:iCs/>
          <w:sz w:val="20"/>
          <w:szCs w:val="20"/>
        </w:rPr>
        <w:t xml:space="preserve">Naomi </w:t>
      </w:r>
      <w:r w:rsidR="2EB3CBC1" w:rsidRPr="5A1AD3C1">
        <w:rPr>
          <w:rFonts w:ascii="Calibri" w:eastAsia="Calibri" w:hAnsi="Calibri" w:cs="Calibri"/>
          <w:b/>
          <w:bCs/>
          <w:i/>
          <w:iCs/>
          <w:sz w:val="20"/>
          <w:szCs w:val="20"/>
        </w:rPr>
        <w:t>was sad</w:t>
      </w:r>
      <w:r w:rsidR="55978A3D" w:rsidRPr="5A1AD3C1">
        <w:rPr>
          <w:rFonts w:ascii="Calibri" w:eastAsia="Calibri" w:hAnsi="Calibri" w:cs="Calibri"/>
          <w:b/>
          <w:bCs/>
          <w:i/>
          <w:iCs/>
          <w:sz w:val="20"/>
          <w:szCs w:val="20"/>
        </w:rPr>
        <w:t>. She said she felt bitter and asked to be called Mara as it meant bitter. She</w:t>
      </w:r>
      <w:r w:rsidR="2EB3CBC1" w:rsidRPr="5A1AD3C1">
        <w:rPr>
          <w:rFonts w:ascii="Calibri" w:eastAsia="Calibri" w:hAnsi="Calibri" w:cs="Calibri"/>
          <w:b/>
          <w:bCs/>
          <w:i/>
          <w:iCs/>
          <w:sz w:val="20"/>
          <w:szCs w:val="20"/>
        </w:rPr>
        <w:t xml:space="preserve"> she had no one to provide for her since the men in the family had died and men were the provider for families back then. </w:t>
      </w:r>
      <w:proofErr w:type="gramStart"/>
      <w:r w:rsidR="2EB3CBC1" w:rsidRPr="5A1AD3C1">
        <w:rPr>
          <w:rFonts w:ascii="Calibri" w:eastAsia="Calibri" w:hAnsi="Calibri" w:cs="Calibri"/>
          <w:b/>
          <w:bCs/>
          <w:i/>
          <w:iCs/>
          <w:sz w:val="20"/>
          <w:szCs w:val="20"/>
        </w:rPr>
        <w:t>So</w:t>
      </w:r>
      <w:proofErr w:type="gramEnd"/>
      <w:r w:rsidR="2EB3CBC1" w:rsidRPr="5A1AD3C1">
        <w:rPr>
          <w:rFonts w:ascii="Calibri" w:eastAsia="Calibri" w:hAnsi="Calibri" w:cs="Calibri"/>
          <w:b/>
          <w:bCs/>
          <w:i/>
          <w:iCs/>
          <w:sz w:val="20"/>
          <w:szCs w:val="20"/>
        </w:rPr>
        <w:t xml:space="preserve"> Naomi </w:t>
      </w:r>
      <w:r w:rsidRPr="5A1AD3C1">
        <w:rPr>
          <w:rFonts w:ascii="Calibri" w:eastAsia="Calibri" w:hAnsi="Calibri" w:cs="Calibri"/>
          <w:b/>
          <w:bCs/>
          <w:i/>
          <w:iCs/>
          <w:sz w:val="20"/>
          <w:szCs w:val="20"/>
        </w:rPr>
        <w:t xml:space="preserve">planned to go back to Israel </w:t>
      </w:r>
      <w:r w:rsidRPr="5A1AD3C1">
        <w:rPr>
          <w:rFonts w:ascii="Gill Sans MT" w:eastAsia="Gill Sans MT" w:hAnsi="Gill Sans MT" w:cs="Gill Sans MT"/>
          <w:i/>
          <w:iCs/>
          <w:sz w:val="20"/>
          <w:szCs w:val="20"/>
        </w:rPr>
        <w:t>and told Orpah and Ruth to stay in Moab. She said, “May the Lord grant each of you a new husband.”</w:t>
      </w:r>
      <w:r w:rsidR="047DB8AD" w:rsidRPr="5A1AD3C1">
        <w:rPr>
          <w:rFonts w:ascii="Gill Sans MT" w:eastAsia="Gill Sans MT" w:hAnsi="Gill Sans MT" w:cs="Gill Sans MT"/>
          <w:i/>
          <w:iCs/>
          <w:sz w:val="20"/>
          <w:szCs w:val="20"/>
        </w:rPr>
        <w:t xml:space="preserve"> Orpah told Naomi Goodbye and went back to her family. </w:t>
      </w:r>
    </w:p>
    <w:p w14:paraId="5ACC54F3" w14:textId="68EC9B63" w:rsidR="2A3C2000" w:rsidRDefault="2A3C2000" w:rsidP="5A1AD3C1">
      <w:pPr>
        <w:spacing w:before="81" w:after="0" w:line="242" w:lineRule="auto"/>
        <w:ind w:left="1626" w:firstLine="180"/>
      </w:pPr>
      <w:r w:rsidRPr="5A1AD3C1">
        <w:rPr>
          <w:rFonts w:ascii="Calibri" w:eastAsia="Calibri" w:hAnsi="Calibri" w:cs="Calibri"/>
          <w:b/>
          <w:bCs/>
          <w:i/>
          <w:iCs/>
          <w:sz w:val="20"/>
          <w:szCs w:val="20"/>
        </w:rPr>
        <w:t>But Ruth replied, “Wherever you go, I will go. Your people will be my people, and your God will be my God.”</w:t>
      </w:r>
      <w:r w:rsidR="5B1C5A52" w:rsidRPr="5A1AD3C1">
        <w:rPr>
          <w:rFonts w:ascii="Calibri" w:eastAsia="Calibri" w:hAnsi="Calibri" w:cs="Calibri"/>
          <w:b/>
          <w:bCs/>
          <w:i/>
          <w:iCs/>
          <w:sz w:val="20"/>
          <w:szCs w:val="20"/>
        </w:rPr>
        <w:t xml:space="preserve"> Ruth still chose to follow God. She had truly repented (if you remember that from before) and did not want to go back to the beliefs of the Moabites. She also did not want to leave Naomi, who had been a mother to her for many years. </w:t>
      </w:r>
    </w:p>
    <w:p w14:paraId="72159C50" w14:textId="6D30E1B5" w:rsidR="16858370" w:rsidRDefault="16858370" w:rsidP="5A1AD3C1">
      <w:pPr>
        <w:spacing w:before="81" w:after="0" w:line="242" w:lineRule="auto"/>
        <w:ind w:left="1626" w:firstLine="180"/>
        <w:rPr>
          <w:rFonts w:ascii="Gill Sans MT" w:eastAsia="Gill Sans MT" w:hAnsi="Gill Sans MT" w:cs="Gill Sans MT"/>
          <w:i/>
          <w:iCs/>
          <w:sz w:val="20"/>
          <w:szCs w:val="20"/>
        </w:rPr>
      </w:pPr>
      <w:r w:rsidRPr="5A1AD3C1">
        <w:rPr>
          <w:rFonts w:ascii="Calibri" w:eastAsia="Calibri" w:hAnsi="Calibri" w:cs="Calibri"/>
          <w:b/>
          <w:bCs/>
          <w:i/>
          <w:iCs/>
          <w:sz w:val="20"/>
          <w:szCs w:val="20"/>
        </w:rPr>
        <w:t xml:space="preserve">Naomi was thankful to have </w:t>
      </w:r>
      <w:proofErr w:type="gramStart"/>
      <w:r w:rsidRPr="5A1AD3C1">
        <w:rPr>
          <w:rFonts w:ascii="Calibri" w:eastAsia="Calibri" w:hAnsi="Calibri" w:cs="Calibri"/>
          <w:b/>
          <w:bCs/>
          <w:i/>
          <w:iCs/>
          <w:sz w:val="20"/>
          <w:szCs w:val="20"/>
        </w:rPr>
        <w:t>sucha</w:t>
      </w:r>
      <w:proofErr w:type="gramEnd"/>
      <w:r w:rsidRPr="5A1AD3C1">
        <w:rPr>
          <w:rFonts w:ascii="Calibri" w:eastAsia="Calibri" w:hAnsi="Calibri" w:cs="Calibri"/>
          <w:b/>
          <w:bCs/>
          <w:i/>
          <w:iCs/>
          <w:sz w:val="20"/>
          <w:szCs w:val="20"/>
        </w:rPr>
        <w:t xml:space="preserve"> faithful daughter-in-law and knew she had to help care for her as best she could. </w:t>
      </w:r>
      <w:r w:rsidR="2A3C2000" w:rsidRPr="5A1AD3C1">
        <w:rPr>
          <w:rFonts w:ascii="Calibri" w:eastAsia="Calibri" w:hAnsi="Calibri" w:cs="Calibri"/>
          <w:b/>
          <w:bCs/>
          <w:i/>
          <w:iCs/>
          <w:sz w:val="20"/>
          <w:szCs w:val="20"/>
        </w:rPr>
        <w:t xml:space="preserve"> So, Naomi and Ruth traveled to the town of Bethlehem.</w:t>
      </w:r>
      <w:r w:rsidR="5E807C3E" w:rsidRPr="5A1AD3C1">
        <w:rPr>
          <w:rFonts w:ascii="Calibri" w:eastAsia="Calibri" w:hAnsi="Calibri" w:cs="Calibri"/>
          <w:b/>
          <w:bCs/>
          <w:i/>
          <w:iCs/>
          <w:sz w:val="20"/>
          <w:szCs w:val="20"/>
        </w:rPr>
        <w:t xml:space="preserve"> There they lived together and Naomi knew she needed to help Ruth find someone new to take care of her so they would not starve. </w:t>
      </w:r>
      <w:r w:rsidR="2A3C2000" w:rsidRPr="5A1AD3C1">
        <w:rPr>
          <w:rFonts w:ascii="Calibri" w:eastAsia="Calibri" w:hAnsi="Calibri" w:cs="Calibri"/>
          <w:b/>
          <w:bCs/>
          <w:i/>
          <w:iCs/>
          <w:sz w:val="20"/>
          <w:szCs w:val="20"/>
        </w:rPr>
        <w:t xml:space="preserve"> </w:t>
      </w:r>
      <w:r w:rsidR="2A3C2000" w:rsidRPr="5A1AD3C1">
        <w:rPr>
          <w:rFonts w:ascii="Gill Sans MT" w:eastAsia="Gill Sans MT" w:hAnsi="Gill Sans MT" w:cs="Gill Sans MT"/>
          <w:i/>
          <w:iCs/>
          <w:sz w:val="20"/>
          <w:szCs w:val="20"/>
        </w:rPr>
        <w:t>It was the beginning of the barley harvest</w:t>
      </w:r>
      <w:r w:rsidR="6AEF6F5E" w:rsidRPr="5A1AD3C1">
        <w:rPr>
          <w:rFonts w:ascii="Gill Sans MT" w:eastAsia="Gill Sans MT" w:hAnsi="Gill Sans MT" w:cs="Gill Sans MT"/>
          <w:i/>
          <w:iCs/>
          <w:sz w:val="20"/>
          <w:szCs w:val="20"/>
        </w:rPr>
        <w:t xml:space="preserve"> and with God’s help Naomi would take care of Ruth through a new story... We will find out how next week. </w:t>
      </w:r>
    </w:p>
    <w:p w14:paraId="7426D9D4" w14:textId="73865726" w:rsidR="5A1AD3C1" w:rsidRDefault="5A1AD3C1"/>
    <w:p w14:paraId="240976E1" w14:textId="77777777" w:rsidR="00BD4E51" w:rsidRDefault="009B6527">
      <w:pPr>
        <w:pStyle w:val="Heading2"/>
      </w:pPr>
      <w:r>
        <w:t>REVIEW THE BIBLE STORY</w:t>
      </w:r>
    </w:p>
    <w:p w14:paraId="046F4A3E" w14:textId="77777777" w:rsidR="00BD4E51" w:rsidRDefault="009B6527">
      <w:r>
        <w:t>Ask: “How did Ruth show love to Naomi?”</w:t>
      </w:r>
    </w:p>
    <w:p w14:paraId="5FA8DEF9" w14:textId="77777777" w:rsidR="00BD4E51" w:rsidRDefault="5A1AD3C1">
      <w:r>
        <w:t>Ask: “How do moms and caregivers show love to families?”</w:t>
      </w:r>
    </w:p>
    <w:p w14:paraId="6900A59C" w14:textId="77777777" w:rsidR="00BD4E51" w:rsidRDefault="5A1AD3C1">
      <w:pPr>
        <w:pStyle w:val="Heading2"/>
      </w:pPr>
      <w:r>
        <w:lastRenderedPageBreak/>
        <w:t>GOSPEL CONNECTION</w:t>
      </w:r>
    </w:p>
    <w:p w14:paraId="5F1A50A2" w14:textId="741D9958" w:rsidR="44F9DEA8" w:rsidRDefault="44F9DEA8" w:rsidP="5A1AD3C1">
      <w:pPr>
        <w:spacing w:after="0" w:line="300" w:lineRule="auto"/>
      </w:pPr>
      <w:r w:rsidRPr="5A1AD3C1">
        <w:rPr>
          <w:rFonts w:ascii="Segoe UI" w:eastAsia="Segoe UI" w:hAnsi="Segoe UI" w:cs="Segoe UI"/>
          <w:sz w:val="21"/>
          <w:szCs w:val="21"/>
        </w:rPr>
        <w:t xml:space="preserve">Ruth stayed with Naomi when Naomi was sad and had no one. Ruth said, “I will go with you.” That’s what love looks like. Naomi then cares for Ruth by bringing her to Bethlehem to find help with family. On Mother’s Day we thank God for moms (and grandma-type people) who stay close and care for us. And the best news </w:t>
      </w:r>
      <w:proofErr w:type="gramStart"/>
      <w:r w:rsidRPr="5A1AD3C1">
        <w:rPr>
          <w:rFonts w:ascii="Segoe UI" w:eastAsia="Segoe UI" w:hAnsi="Segoe UI" w:cs="Segoe UI"/>
          <w:sz w:val="21"/>
          <w:szCs w:val="21"/>
        </w:rPr>
        <w:t>is:</w:t>
      </w:r>
      <w:proofErr w:type="gramEnd"/>
      <w:r w:rsidRPr="5A1AD3C1">
        <w:rPr>
          <w:rFonts w:ascii="Segoe UI" w:eastAsia="Segoe UI" w:hAnsi="Segoe UI" w:cs="Segoe UI"/>
          <w:sz w:val="21"/>
          <w:szCs w:val="21"/>
        </w:rPr>
        <w:t xml:space="preserve"> </w:t>
      </w:r>
      <w:r w:rsidRPr="5A1AD3C1">
        <w:rPr>
          <w:rFonts w:ascii="Segoe UI" w:eastAsia="Segoe UI" w:hAnsi="Segoe UI" w:cs="Segoe UI"/>
          <w:b/>
          <w:bCs/>
          <w:sz w:val="21"/>
          <w:szCs w:val="21"/>
        </w:rPr>
        <w:t>Jesus stays with us too</w:t>
      </w:r>
      <w:r w:rsidRPr="5A1AD3C1">
        <w:rPr>
          <w:rFonts w:ascii="Segoe UI" w:eastAsia="Segoe UI" w:hAnsi="Segoe UI" w:cs="Segoe UI"/>
          <w:sz w:val="21"/>
          <w:szCs w:val="21"/>
        </w:rPr>
        <w:t>—He loves us and never leaves us.</w:t>
      </w:r>
    </w:p>
    <w:p w14:paraId="29072C2A" w14:textId="77777777" w:rsidR="00BD4E51" w:rsidRDefault="009B6527">
      <w:pPr>
        <w:pStyle w:val="Heading2"/>
      </w:pPr>
      <w:r>
        <w:t>KEY PASSAGE ACTIVITY (5 minutes)</w:t>
      </w:r>
    </w:p>
    <w:p w14:paraId="22E26348" w14:textId="77777777" w:rsidR="00BD4E51" w:rsidRDefault="009B6527">
      <w:r>
        <w:t>Read Philippians 4:19 together.</w:t>
      </w:r>
    </w:p>
    <w:p w14:paraId="7941622F" w14:textId="77777777" w:rsidR="00BD4E51" w:rsidRDefault="009B6527">
      <w:r>
        <w:t>Say: “God knows what we need and provides for us.”</w:t>
      </w:r>
    </w:p>
    <w:p w14:paraId="00AB9235" w14:textId="7F91A9FA" w:rsidR="00BD4E51" w:rsidRDefault="5A1AD3C1" w:rsidP="5A1AD3C1">
      <w:pPr>
        <w:pStyle w:val="Heading2"/>
      </w:pPr>
      <w:r>
        <w:t>CRAFT: “Under His Wings” Mother’s Day Craft (</w:t>
      </w:r>
      <w:r w:rsidR="071C3315">
        <w:t>15-25</w:t>
      </w:r>
      <w:r>
        <w:t xml:space="preserve"> minutes)</w:t>
      </w:r>
    </w:p>
    <w:p w14:paraId="3538C188" w14:textId="0D4B30B5" w:rsidR="5A1AD3C1" w:rsidRDefault="5A1AD3C1" w:rsidP="5A1AD3C1"/>
    <w:p w14:paraId="4CA6B7FD" w14:textId="3EBD79A4" w:rsidR="00BD4E51" w:rsidRDefault="19A853C8" w:rsidP="5A1AD3C1">
      <w:r>
        <w:t>Option 1 – decorated plate</w:t>
      </w:r>
    </w:p>
    <w:p w14:paraId="21542C78" w14:textId="492D64F4" w:rsidR="00BD4E51" w:rsidRDefault="5A1AD3C1" w:rsidP="5A1AD3C1">
      <w:r>
        <w:t xml:space="preserve">Supplies: </w:t>
      </w:r>
      <w:r w:rsidR="60387FD5">
        <w:t xml:space="preserve">Plastic </w:t>
      </w:r>
      <w:r>
        <w:t>plates, glue, scissors,</w:t>
      </w:r>
      <w:r w:rsidR="2ABF0085">
        <w:t xml:space="preserve"> </w:t>
      </w:r>
      <w:r w:rsidR="14A07D03">
        <w:t xml:space="preserve">acrylic </w:t>
      </w:r>
      <w:r w:rsidR="2ABF0085">
        <w:t xml:space="preserve">paint or ink pad, sticky gems, stickers, </w:t>
      </w:r>
      <w:r w:rsidR="3E6421CD">
        <w:t xml:space="preserve">Glue dots, </w:t>
      </w:r>
      <w:r w:rsidR="2ABF0085">
        <w:t>other decorating materials to put on the plate</w:t>
      </w:r>
    </w:p>
    <w:p w14:paraId="4908D489" w14:textId="2D007959" w:rsidR="00BD4E51" w:rsidRDefault="5A1AD3C1" w:rsidP="5A1AD3C1">
      <w:r>
        <w:t xml:space="preserve">Instructions: </w:t>
      </w:r>
      <w:r w:rsidR="0B46E8E3">
        <w:t xml:space="preserve">Decorate the outer edge of the plate with stickers, flowers, Gems and other things. Put a Happy Mother’s Day sticker on the top and the Phillipians verse on the bottom. Once the outside is decorated, </w:t>
      </w:r>
      <w:proofErr w:type="gramStart"/>
      <w:r w:rsidR="0B46E8E3">
        <w:t>have the children use</w:t>
      </w:r>
      <w:proofErr w:type="gramEnd"/>
      <w:r w:rsidR="0B46E8E3">
        <w:t xml:space="preserve"> a stamp pad or acrylic pai</w:t>
      </w:r>
      <w:r w:rsidR="38094BE0">
        <w:t xml:space="preserve">nt to make a handprint on the plate. Let it dry. The children can also write “Love, name.” somewhere on the plate if they wish. </w:t>
      </w:r>
    </w:p>
    <w:p w14:paraId="149CF8EE" w14:textId="3F4193D7" w:rsidR="00BD4E51" w:rsidRDefault="5A1AD3C1" w:rsidP="5A1AD3C1">
      <w:r>
        <w:t xml:space="preserve">Say: “Just like </w:t>
      </w:r>
      <w:r w:rsidR="2FA7BEDB">
        <w:t>mom’s care for their children</w:t>
      </w:r>
      <w:r>
        <w:t xml:space="preserve">, God </w:t>
      </w:r>
      <w:r w:rsidR="302E2482">
        <w:t>cares for us</w:t>
      </w:r>
      <w:r>
        <w:t>.”</w:t>
      </w:r>
    </w:p>
    <w:p w14:paraId="63221547" w14:textId="1D55F8F6" w:rsidR="532AEAC3" w:rsidRDefault="532AEAC3" w:rsidP="5A1AD3C1">
      <w:r>
        <w:t>Option 2: Decoupaged plate</w:t>
      </w:r>
    </w:p>
    <w:p w14:paraId="0DC53CCF" w14:textId="33796906" w:rsidR="4520D990" w:rsidRDefault="4520D990" w:rsidP="5A1AD3C1">
      <w:r>
        <w:t xml:space="preserve">Supplies: Plastic plates, glue, </w:t>
      </w:r>
      <w:proofErr w:type="gramStart"/>
      <w:r>
        <w:t>scissors,  ink</w:t>
      </w:r>
      <w:proofErr w:type="gramEnd"/>
      <w:r>
        <w:t xml:space="preserve"> pad or paint, big paint brushes for modge podge, modge podge, </w:t>
      </w:r>
      <w:proofErr w:type="gramStart"/>
      <w:r>
        <w:t>Mother’s day</w:t>
      </w:r>
      <w:proofErr w:type="gramEnd"/>
      <w:r>
        <w:t xml:space="preserve"> plate printout</w:t>
      </w:r>
    </w:p>
    <w:p w14:paraId="2AD4752F" w14:textId="22688EEE" w:rsidR="4520D990" w:rsidRDefault="4520D990" w:rsidP="5A1AD3C1">
      <w:r>
        <w:t xml:space="preserve">Instructions: Cut inside the black circle on the </w:t>
      </w:r>
      <w:proofErr w:type="gramStart"/>
      <w:r>
        <w:t>mother’s day</w:t>
      </w:r>
      <w:proofErr w:type="gramEnd"/>
      <w:r>
        <w:t xml:space="preserve"> printout to make a circle that fits inside the gold rim of the plate. After Cutting the paper out, Glue the circle to the plate using a glue stick. After it is stuck to the plate</w:t>
      </w:r>
      <w:proofErr w:type="gramStart"/>
      <w:r>
        <w:t>, have</w:t>
      </w:r>
      <w:proofErr w:type="gramEnd"/>
      <w:r>
        <w:t xml:space="preserve"> the children use a stamp pad or acrylic paint to make a handprint in the center of the printout and plate.  Let it dry to touch. You can use fan to make it dry faster if needed. </w:t>
      </w:r>
      <w:proofErr w:type="gramStart"/>
      <w:r>
        <w:t>Then</w:t>
      </w:r>
      <w:proofErr w:type="gramEnd"/>
      <w:r>
        <w:t xml:space="preserve"> have the children paint on a thin layer of decoupage with a brush, smoothing out the wrinkles in the paper.  If there is time, </w:t>
      </w:r>
      <w:proofErr w:type="gramStart"/>
      <w:r>
        <w:t>the</w:t>
      </w:r>
      <w:proofErr w:type="gramEnd"/>
      <w:r>
        <w:t xml:space="preserve"> can do a second coat. children can also write “Love, name.” somewhere on the plate if they wish.</w:t>
      </w:r>
    </w:p>
    <w:p w14:paraId="1F8B5F29" w14:textId="4700C67D" w:rsidR="1B57EDA9" w:rsidRDefault="1B57EDA9" w:rsidP="5A1AD3C1">
      <w:pPr>
        <w:rPr>
          <w:i/>
          <w:iCs/>
        </w:rPr>
      </w:pPr>
      <w:r w:rsidRPr="5A1AD3C1">
        <w:rPr>
          <w:i/>
          <w:iCs/>
        </w:rPr>
        <w:t>DO NOT LET THEM USE THICK LAYERS of paint of Modge podge as it will not dry in time. Thin layers are a must. Remind moms that it takes 30 days to fully cure and so they can’t get it wet.</w:t>
      </w:r>
      <w:r w:rsidR="4520D990" w:rsidRPr="5A1AD3C1">
        <w:rPr>
          <w:i/>
          <w:iCs/>
        </w:rPr>
        <w:t xml:space="preserve"> </w:t>
      </w:r>
    </w:p>
    <w:p w14:paraId="70C30E63" w14:textId="3F4193D7" w:rsidR="4520D990" w:rsidRDefault="4520D990" w:rsidP="5A1AD3C1">
      <w:r>
        <w:t>Say: “Just like mom’s care for their children, God cares for us.”</w:t>
      </w:r>
    </w:p>
    <w:p w14:paraId="0298A20B" w14:textId="77777777" w:rsidR="00BD4E51" w:rsidRDefault="009B6527">
      <w:pPr>
        <w:pStyle w:val="Heading2"/>
      </w:pPr>
      <w:r>
        <w:lastRenderedPageBreak/>
        <w:t>LIVE IT OUT (5 minutes)</w:t>
      </w:r>
    </w:p>
    <w:p w14:paraId="12EAB4D1" w14:textId="77777777" w:rsidR="00BD4E51" w:rsidRDefault="009B6527">
      <w:r>
        <w:t>Ask: “How can you show love to your family this week?”</w:t>
      </w:r>
    </w:p>
    <w:p w14:paraId="029CBE5D" w14:textId="77777777" w:rsidR="00BD4E51" w:rsidRDefault="009B6527">
      <w:r>
        <w:t>Encourage kids to give their craft as a Mother’s Day gift.</w:t>
      </w:r>
    </w:p>
    <w:p w14:paraId="2A8ACF43" w14:textId="77777777" w:rsidR="00BD4E51" w:rsidRDefault="009B6527">
      <w:pPr>
        <w:pStyle w:val="Heading2"/>
      </w:pPr>
      <w:r>
        <w:t>CLOSING PRAYER</w:t>
      </w:r>
    </w:p>
    <w:p w14:paraId="1F39D050" w14:textId="77777777" w:rsidR="00BD4E51" w:rsidRDefault="009B6527">
      <w:r>
        <w:t>Dear God, thank You for moms and caregivers who love us. Thank You for Jesus, our Redeemer. Help us show love to our families this week. Amen.</w:t>
      </w:r>
    </w:p>
    <w:sectPr w:rsidR="00BD4E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2496110">
    <w:abstractNumId w:val="8"/>
  </w:num>
  <w:num w:numId="2" w16cid:durableId="1763145419">
    <w:abstractNumId w:val="6"/>
  </w:num>
  <w:num w:numId="3" w16cid:durableId="1950427011">
    <w:abstractNumId w:val="5"/>
  </w:num>
  <w:num w:numId="4" w16cid:durableId="2129548885">
    <w:abstractNumId w:val="4"/>
  </w:num>
  <w:num w:numId="5" w16cid:durableId="1964726529">
    <w:abstractNumId w:val="7"/>
  </w:num>
  <w:num w:numId="6" w16cid:durableId="1453401614">
    <w:abstractNumId w:val="3"/>
  </w:num>
  <w:num w:numId="7" w16cid:durableId="382409059">
    <w:abstractNumId w:val="2"/>
  </w:num>
  <w:num w:numId="8" w16cid:durableId="188833788">
    <w:abstractNumId w:val="1"/>
  </w:num>
  <w:num w:numId="9" w16cid:durableId="192965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39EE"/>
    <w:rsid w:val="009B6527"/>
    <w:rsid w:val="00AA1D8D"/>
    <w:rsid w:val="00B47730"/>
    <w:rsid w:val="00BD4E51"/>
    <w:rsid w:val="00CB0664"/>
    <w:rsid w:val="00F29BEA"/>
    <w:rsid w:val="00FC693F"/>
    <w:rsid w:val="024BB921"/>
    <w:rsid w:val="047DB8AD"/>
    <w:rsid w:val="071C3315"/>
    <w:rsid w:val="083944E6"/>
    <w:rsid w:val="0A2F3C2E"/>
    <w:rsid w:val="0B11D07B"/>
    <w:rsid w:val="0B46E8E3"/>
    <w:rsid w:val="100C29AD"/>
    <w:rsid w:val="12346CF3"/>
    <w:rsid w:val="14A07D03"/>
    <w:rsid w:val="16858370"/>
    <w:rsid w:val="18E4202E"/>
    <w:rsid w:val="1942F8DD"/>
    <w:rsid w:val="19677C20"/>
    <w:rsid w:val="19A853C8"/>
    <w:rsid w:val="1B57EDA9"/>
    <w:rsid w:val="1EF8EC11"/>
    <w:rsid w:val="202CAAE3"/>
    <w:rsid w:val="21037633"/>
    <w:rsid w:val="27706AF7"/>
    <w:rsid w:val="288F6430"/>
    <w:rsid w:val="2A3C2000"/>
    <w:rsid w:val="2ABF0085"/>
    <w:rsid w:val="2DED056E"/>
    <w:rsid w:val="2EB3CBC1"/>
    <w:rsid w:val="2FA7BEDB"/>
    <w:rsid w:val="302E2482"/>
    <w:rsid w:val="32826F3B"/>
    <w:rsid w:val="32A6D3EB"/>
    <w:rsid w:val="32B91E6E"/>
    <w:rsid w:val="33D64195"/>
    <w:rsid w:val="35A85E79"/>
    <w:rsid w:val="3627567C"/>
    <w:rsid w:val="38094BE0"/>
    <w:rsid w:val="386EC4E7"/>
    <w:rsid w:val="3891FB37"/>
    <w:rsid w:val="3B590242"/>
    <w:rsid w:val="3C5CB694"/>
    <w:rsid w:val="3E6421CD"/>
    <w:rsid w:val="3F380907"/>
    <w:rsid w:val="41CAD49F"/>
    <w:rsid w:val="43E8D299"/>
    <w:rsid w:val="44F9DEA8"/>
    <w:rsid w:val="4520D990"/>
    <w:rsid w:val="45FF4B81"/>
    <w:rsid w:val="47E92895"/>
    <w:rsid w:val="4AEB3540"/>
    <w:rsid w:val="4CE9EFC3"/>
    <w:rsid w:val="52166430"/>
    <w:rsid w:val="532AEAC3"/>
    <w:rsid w:val="548553E3"/>
    <w:rsid w:val="55978A3D"/>
    <w:rsid w:val="56A454EF"/>
    <w:rsid w:val="5A1AD3C1"/>
    <w:rsid w:val="5B1C5A52"/>
    <w:rsid w:val="5C054246"/>
    <w:rsid w:val="5E807C3E"/>
    <w:rsid w:val="5EEC9247"/>
    <w:rsid w:val="5FF3312E"/>
    <w:rsid w:val="60387FD5"/>
    <w:rsid w:val="618A0CBE"/>
    <w:rsid w:val="638952B8"/>
    <w:rsid w:val="6414C01A"/>
    <w:rsid w:val="64A02A62"/>
    <w:rsid w:val="652EE379"/>
    <w:rsid w:val="655E04FC"/>
    <w:rsid w:val="665B5F80"/>
    <w:rsid w:val="675AD819"/>
    <w:rsid w:val="68873143"/>
    <w:rsid w:val="6AEF6F5E"/>
    <w:rsid w:val="6DD5B13D"/>
    <w:rsid w:val="6F25ADBF"/>
    <w:rsid w:val="732B299C"/>
    <w:rsid w:val="77088D94"/>
    <w:rsid w:val="77461A08"/>
    <w:rsid w:val="781858C7"/>
    <w:rsid w:val="7834D32D"/>
    <w:rsid w:val="795E281B"/>
    <w:rsid w:val="7A8FA13D"/>
    <w:rsid w:val="7C9CD348"/>
    <w:rsid w:val="7D2B37E3"/>
    <w:rsid w:val="7DB7D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EB14CAB-F51B-49CA-9E8B-0ACABDB8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5654</Characters>
  <Application>Microsoft Office Word</Application>
  <DocSecurity>0</DocSecurity>
  <Lines>403</Lines>
  <Paragraphs>174</Paragraphs>
  <ScaleCrop>false</ScaleCrop>
  <Manager/>
  <Company/>
  <LinksUpToDate>false</LinksUpToDate>
  <CharactersWithSpaces>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 Dutchuk</dc:creator>
  <cp:keywords/>
  <dc:description>generated by python-docx</dc:description>
  <cp:lastModifiedBy>Alea Dutchuk</cp:lastModifiedBy>
  <cp:revision>2</cp:revision>
  <dcterms:created xsi:type="dcterms:W3CDTF">2026-05-07T00:52:00Z</dcterms:created>
  <dcterms:modified xsi:type="dcterms:W3CDTF">2026-05-07T00:52:00Z</dcterms:modified>
  <cp:category/>
</cp:coreProperties>
</file>